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08B08" w14:textId="7FB740DD" w:rsidR="00BE3DA5" w:rsidRDefault="00BE3DA5" w:rsidP="001F2B46">
      <w:pPr>
        <w:pStyle w:val="Titre"/>
        <w:pBdr>
          <w:bottom w:val="single" w:sz="4" w:space="4" w:color="FF0000"/>
        </w:pBdr>
        <w:jc w:val="center"/>
      </w:pPr>
      <w:r>
        <w:rPr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12C6AAE3" wp14:editId="1770D640">
            <wp:simplePos x="0" y="0"/>
            <wp:positionH relativeFrom="column">
              <wp:posOffset>1380490</wp:posOffset>
            </wp:positionH>
            <wp:positionV relativeFrom="paragraph">
              <wp:posOffset>-810260</wp:posOffset>
            </wp:positionV>
            <wp:extent cx="2495550" cy="1178879"/>
            <wp:effectExtent l="0" t="0" r="0" b="2540"/>
            <wp:wrapNone/>
            <wp:docPr id="80161393" name="Picture 1" descr="A logo with a glob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1393" name="Picture 1" descr="A logo with a globe an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6" t="27932" r="17180" b="27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7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8B33D" w14:textId="1BC9D116" w:rsidR="000F59C2" w:rsidRPr="001F2B46" w:rsidRDefault="00807BC1" w:rsidP="001F2B46">
      <w:pPr>
        <w:pStyle w:val="Titre"/>
        <w:pBdr>
          <w:top w:val="single" w:sz="4" w:space="1" w:color="FF0000"/>
          <w:bottom w:val="single" w:sz="4" w:space="1" w:color="FF0000"/>
        </w:pBdr>
        <w:shd w:val="clear" w:color="auto" w:fill="DBE5F1" w:themeFill="accent1" w:themeFillTint="33"/>
        <w:jc w:val="center"/>
        <w:rPr>
          <w:color w:val="auto"/>
        </w:rPr>
      </w:pPr>
      <w:r>
        <w:rPr>
          <w:color w:val="auto"/>
        </w:rPr>
        <w:t>TITLE PAGE</w:t>
      </w:r>
      <w:r w:rsidRPr="001F2B46">
        <w:rPr>
          <w:color w:val="auto"/>
        </w:rPr>
        <w:t xml:space="preserve"> </w:t>
      </w:r>
      <w:r w:rsidR="00307015" w:rsidRPr="001F2B46">
        <w:rPr>
          <w:color w:val="auto"/>
        </w:rPr>
        <w:t>TEMPLATE</w:t>
      </w:r>
    </w:p>
    <w:p w14:paraId="7A60E321" w14:textId="71C4C5CA" w:rsidR="000F59C2" w:rsidRDefault="000F59C2"/>
    <w:p w14:paraId="71F65D20" w14:textId="75DA9794" w:rsidR="000F59C2" w:rsidRDefault="00307015" w:rsidP="009F004C">
      <w:pPr>
        <w:pStyle w:val="Titre1"/>
      </w:pPr>
      <w:r>
        <w:t>TITLE</w:t>
      </w:r>
      <w:r w:rsidR="00811123">
        <w:t>:</w:t>
      </w:r>
    </w:p>
    <w:p w14:paraId="59B9E497" w14:textId="135A54FE" w:rsidR="00911008" w:rsidRDefault="00307015" w:rsidP="00911008">
      <w:r>
        <w:rPr>
          <w:b/>
        </w:rPr>
        <w:t xml:space="preserve">Title: </w:t>
      </w:r>
      <w:bookmarkStart w:id="0" w:name="_GoBack"/>
      <w:bookmarkEnd w:id="0"/>
      <w:r w:rsidR="00911008" w:rsidRPr="00696851">
        <w:rPr>
          <w:iCs/>
          <w:color w:val="FF0000"/>
        </w:rPr>
        <w:t xml:space="preserve">Please make the main title as </w:t>
      </w:r>
      <w:r w:rsidR="00911008">
        <w:t xml:space="preserve">informative </w:t>
      </w:r>
      <w:r w:rsidR="00911008" w:rsidRPr="00696851">
        <w:rPr>
          <w:iCs/>
          <w:color w:val="FF0000"/>
        </w:rPr>
        <w:t>as possible</w:t>
      </w:r>
      <w:r w:rsidR="00911008">
        <w:rPr>
          <w:iCs/>
          <w:color w:val="FF0000"/>
        </w:rPr>
        <w:t xml:space="preserve">, </w:t>
      </w:r>
      <w:r w:rsidR="00911008" w:rsidRPr="00696851">
        <w:rPr>
          <w:iCs/>
          <w:color w:val="FF0000"/>
        </w:rPr>
        <w:t xml:space="preserve">Please do not exceed </w:t>
      </w:r>
      <w:r w:rsidR="00911008">
        <w:t xml:space="preserve">15 words, avoid abbreviations </w:t>
      </w:r>
    </w:p>
    <w:p w14:paraId="135F8372" w14:textId="50FECAE0" w:rsidR="000F59C2" w:rsidRDefault="000F59C2" w:rsidP="00911008"/>
    <w:p w14:paraId="524278C4" w14:textId="77777777" w:rsidR="000F59C2" w:rsidRDefault="000F59C2"/>
    <w:p w14:paraId="5B1FD490" w14:textId="0AC0947F" w:rsidR="000F59C2" w:rsidRDefault="00307015">
      <w:r w:rsidRPr="00E227D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Authors:</w:t>
      </w:r>
      <w:r w:rsidR="00BE3DA5" w:rsidRPr="00E227D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E227D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</w:r>
      <w:r>
        <w:t>[Author Name]</w:t>
      </w:r>
      <w:r>
        <w:rPr>
          <w:vertAlign w:val="superscript"/>
        </w:rPr>
        <w:t>1,*</w:t>
      </w:r>
      <w:r>
        <w:t>, [Author Name]</w:t>
      </w:r>
      <w:r>
        <w:rPr>
          <w:vertAlign w:val="superscript"/>
        </w:rPr>
        <w:t>2</w:t>
      </w:r>
      <w:r>
        <w:t>, [Author Name]</w:t>
      </w:r>
      <w:r>
        <w:rPr>
          <w:vertAlign w:val="superscript"/>
        </w:rPr>
        <w:t>3</w:t>
      </w:r>
    </w:p>
    <w:p w14:paraId="6F2A7E96" w14:textId="77777777" w:rsidR="000F59C2" w:rsidRDefault="000F59C2"/>
    <w:p w14:paraId="4C473E5F" w14:textId="77777777" w:rsidR="000F59C2" w:rsidRDefault="00307015">
      <w:r w:rsidRPr="00E227D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Affiliations:</w:t>
      </w:r>
      <w:r w:rsidRPr="00E227D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</w:r>
      <w:r>
        <w:rPr>
          <w:vertAlign w:val="superscript"/>
        </w:rPr>
        <w:t>1</w:t>
      </w:r>
      <w:r>
        <w:t>[Department, Institution, City, Country]</w:t>
      </w:r>
      <w:r>
        <w:br/>
      </w:r>
      <w:r>
        <w:rPr>
          <w:vertAlign w:val="superscript"/>
        </w:rPr>
        <w:t>2</w:t>
      </w:r>
      <w:r>
        <w:t>[Department, Institution, City, Country]</w:t>
      </w:r>
      <w:r>
        <w:br/>
      </w:r>
      <w:r>
        <w:rPr>
          <w:vertAlign w:val="superscript"/>
        </w:rPr>
        <w:t>3</w:t>
      </w:r>
      <w:r>
        <w:t>[Department, Institution, City, Country]</w:t>
      </w:r>
    </w:p>
    <w:p w14:paraId="6430A258" w14:textId="77777777" w:rsidR="000F59C2" w:rsidRDefault="000F59C2"/>
    <w:p w14:paraId="74117B7A" w14:textId="6DC48BDE" w:rsidR="009F004C" w:rsidRPr="001110DA" w:rsidRDefault="00EA7450" w:rsidP="00E227D9">
      <w:pPr>
        <w:pStyle w:val="KorrespondenzAdresse"/>
        <w:spacing w:before="0" w:after="0" w:line="240" w:lineRule="auto"/>
        <w:rPr>
          <w:rFonts w:cs="Arial"/>
          <w:sz w:val="24"/>
          <w:lang w:val="en-US"/>
        </w:rPr>
      </w:pPr>
      <w:r w:rsidRPr="00E227D9">
        <w:rPr>
          <w:rFonts w:asciiTheme="majorHAnsi" w:eastAsiaTheme="majorEastAsia" w:hAnsiTheme="majorHAnsi" w:cstheme="majorBidi"/>
          <w:b/>
          <w:bCs/>
          <w:iCs w:val="0"/>
          <w:color w:val="365F91" w:themeColor="accent1" w:themeShade="BF"/>
          <w:sz w:val="28"/>
          <w:szCs w:val="28"/>
          <w:lang w:val="en-US" w:eastAsia="en-US"/>
        </w:rPr>
        <w:t xml:space="preserve">Name and </w:t>
      </w:r>
      <w:r w:rsidR="009F004C" w:rsidRPr="00E227D9">
        <w:rPr>
          <w:rFonts w:asciiTheme="majorHAnsi" w:eastAsiaTheme="majorEastAsia" w:hAnsiTheme="majorHAnsi" w:cstheme="majorBidi"/>
          <w:b/>
          <w:bCs/>
          <w:iCs w:val="0"/>
          <w:color w:val="365F91" w:themeColor="accent1" w:themeShade="BF"/>
          <w:sz w:val="28"/>
          <w:szCs w:val="28"/>
          <w:lang w:val="en-US" w:eastAsia="en-US"/>
        </w:rPr>
        <w:t xml:space="preserve">address of the </w:t>
      </w:r>
      <w:r w:rsidRPr="00E227D9">
        <w:rPr>
          <w:rFonts w:asciiTheme="majorHAnsi" w:eastAsiaTheme="majorEastAsia" w:hAnsiTheme="majorHAnsi" w:cstheme="majorBidi"/>
          <w:b/>
          <w:bCs/>
          <w:iCs w:val="0"/>
          <w:color w:val="365F91" w:themeColor="accent1" w:themeShade="BF"/>
          <w:sz w:val="28"/>
          <w:szCs w:val="28"/>
          <w:lang w:val="en-US" w:eastAsia="en-US"/>
        </w:rPr>
        <w:t>C</w:t>
      </w:r>
      <w:r w:rsidR="00307015" w:rsidRPr="00E227D9">
        <w:rPr>
          <w:rFonts w:asciiTheme="majorHAnsi" w:eastAsiaTheme="majorEastAsia" w:hAnsiTheme="majorHAnsi" w:cstheme="majorBidi"/>
          <w:b/>
          <w:bCs/>
          <w:iCs w:val="0"/>
          <w:color w:val="365F91" w:themeColor="accent1" w:themeShade="BF"/>
          <w:sz w:val="28"/>
          <w:szCs w:val="28"/>
          <w:lang w:val="en-US" w:eastAsia="en-US"/>
        </w:rPr>
        <w:t>orresponding Author:</w:t>
      </w:r>
      <w:r w:rsidR="00307015" w:rsidRPr="00E227D9">
        <w:rPr>
          <w:rFonts w:asciiTheme="majorHAnsi" w:eastAsiaTheme="majorEastAsia" w:hAnsiTheme="majorHAnsi" w:cstheme="majorBidi"/>
          <w:b/>
          <w:bCs/>
          <w:iCs w:val="0"/>
          <w:color w:val="365F91" w:themeColor="accent1" w:themeShade="BF"/>
          <w:sz w:val="28"/>
          <w:szCs w:val="28"/>
          <w:lang w:val="en-US" w:eastAsia="en-US"/>
        </w:rPr>
        <w:br/>
      </w:r>
      <w:r w:rsidR="009F004C" w:rsidRPr="009F004C">
        <w:rPr>
          <w:sz w:val="24"/>
          <w:szCs w:val="32"/>
        </w:rPr>
        <w:t xml:space="preserve">First name </w:t>
      </w:r>
      <w:r w:rsidR="009F004C">
        <w:rPr>
          <w:sz w:val="24"/>
          <w:szCs w:val="32"/>
        </w:rPr>
        <w:t>&amp;</w:t>
      </w:r>
      <w:r w:rsidR="009F004C" w:rsidRPr="009F004C">
        <w:rPr>
          <w:sz w:val="24"/>
          <w:szCs w:val="32"/>
        </w:rPr>
        <w:t xml:space="preserve"> Last name</w:t>
      </w:r>
      <w:r w:rsidR="009F004C" w:rsidRPr="009F004C">
        <w:rPr>
          <w:sz w:val="24"/>
          <w:szCs w:val="32"/>
        </w:rPr>
        <w:br/>
      </w:r>
      <w:r w:rsidR="00E227D9" w:rsidRPr="001110DA">
        <w:rPr>
          <w:rFonts w:cs="Arial"/>
          <w:b/>
          <w:bCs/>
          <w:sz w:val="24"/>
          <w:lang w:val="en-US"/>
        </w:rPr>
        <w:t>Address:</w:t>
      </w:r>
      <w:r w:rsidR="00E227D9" w:rsidRPr="001110DA">
        <w:rPr>
          <w:rFonts w:cs="Arial"/>
          <w:sz w:val="24"/>
          <w:lang w:val="en-US"/>
        </w:rPr>
        <w:t xml:space="preserve"> </w:t>
      </w:r>
      <w:r w:rsidR="009F004C" w:rsidRPr="001110DA">
        <w:rPr>
          <w:sz w:val="24"/>
          <w:lang w:val="en-US"/>
        </w:rPr>
        <w:t>Department</w:t>
      </w:r>
      <w:r w:rsidRPr="001110DA">
        <w:rPr>
          <w:sz w:val="24"/>
          <w:lang w:val="en-US"/>
        </w:rPr>
        <w:t xml:space="preserve">, </w:t>
      </w:r>
      <w:r w:rsidR="009F004C" w:rsidRPr="001110DA">
        <w:rPr>
          <w:sz w:val="24"/>
          <w:lang w:val="en-US"/>
        </w:rPr>
        <w:t>University</w:t>
      </w:r>
      <w:r w:rsidRPr="001110DA">
        <w:rPr>
          <w:sz w:val="24"/>
          <w:lang w:val="en-US"/>
        </w:rPr>
        <w:t xml:space="preserve">, </w:t>
      </w:r>
      <w:r w:rsidR="009F004C" w:rsidRPr="001110DA">
        <w:rPr>
          <w:rFonts w:cs="Arial"/>
          <w:sz w:val="24"/>
          <w:lang w:val="en-US"/>
        </w:rPr>
        <w:t>Country</w:t>
      </w:r>
    </w:p>
    <w:p w14:paraId="38D0F006" w14:textId="406351C0" w:rsidR="000F59C2" w:rsidRPr="00BC761B" w:rsidRDefault="00307015" w:rsidP="009F004C">
      <w:pPr>
        <w:rPr>
          <w:b/>
          <w:bCs/>
        </w:rPr>
      </w:pPr>
      <w:r w:rsidRPr="00BC761B">
        <w:rPr>
          <w:b/>
          <w:bCs/>
        </w:rPr>
        <w:t>Email</w:t>
      </w:r>
      <w:r w:rsidR="00811123" w:rsidRPr="00BC761B">
        <w:rPr>
          <w:b/>
          <w:bCs/>
        </w:rPr>
        <w:t>:</w:t>
      </w:r>
    </w:p>
    <w:p w14:paraId="542050CA" w14:textId="77777777" w:rsidR="00E227D9" w:rsidRDefault="00E227D9" w:rsidP="00483BA6">
      <w:pPr>
        <w:pStyle w:val="Titre1"/>
        <w:rPr>
          <w:rFonts w:cs="Arial"/>
          <w:color w:val="auto"/>
          <w:sz w:val="24"/>
          <w:szCs w:val="24"/>
        </w:rPr>
      </w:pPr>
    </w:p>
    <w:p w14:paraId="0EFB6438" w14:textId="2836A9E4" w:rsidR="00483BA6" w:rsidRPr="00E227D9" w:rsidRDefault="00483BA6" w:rsidP="00483BA6">
      <w:pPr>
        <w:pStyle w:val="Titre1"/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</w:pPr>
      <w:r w:rsidRPr="00E227D9">
        <w:t>Acknowledgments:</w:t>
      </w:r>
      <w:r w:rsidRPr="00E227D9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  <w:t xml:space="preserve"> </w:t>
      </w:r>
      <w:r w:rsidRPr="00811123">
        <w:rPr>
          <w:rFonts w:ascii="Times New Roman" w:eastAsiaTheme="minorEastAsia" w:hAnsi="Times New Roman" w:cstheme="minorBidi"/>
          <w:b w:val="0"/>
          <w:bCs w:val="0"/>
          <w:color w:val="FF0000"/>
          <w:sz w:val="24"/>
          <w:szCs w:val="22"/>
        </w:rPr>
        <w:t>[delete if not applicable]</w:t>
      </w:r>
    </w:p>
    <w:p w14:paraId="79E4A2AE" w14:textId="77777777" w:rsidR="00483BA6" w:rsidRDefault="00483BA6"/>
    <w:p w14:paraId="66F80A06" w14:textId="76C841BA" w:rsidR="009F004C" w:rsidRPr="00E227D9" w:rsidRDefault="00483BA6" w:rsidP="00E227D9">
      <w:pPr>
        <w:pStyle w:val="Titre1"/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</w:pPr>
      <w:r w:rsidRPr="00E227D9">
        <w:t xml:space="preserve">Funding: </w:t>
      </w:r>
      <w:r w:rsidRPr="00811123">
        <w:rPr>
          <w:rFonts w:ascii="Times New Roman" w:eastAsiaTheme="minorEastAsia" w:hAnsi="Times New Roman" w:cstheme="minorBidi"/>
          <w:b w:val="0"/>
          <w:bCs w:val="0"/>
          <w:color w:val="FF0000"/>
          <w:sz w:val="24"/>
          <w:szCs w:val="22"/>
        </w:rPr>
        <w:t>[delete if not applicable]</w:t>
      </w:r>
    </w:p>
    <w:p w14:paraId="6999D482" w14:textId="77777777" w:rsidR="00483BA6" w:rsidRDefault="00483BA6">
      <w:pPr>
        <w:rPr>
          <w:rFonts w:cs="Times New Roman"/>
          <w:b/>
        </w:rPr>
      </w:pPr>
    </w:p>
    <w:p w14:paraId="5399F1BE" w14:textId="77777777" w:rsidR="00E227D9" w:rsidRDefault="00E227D9">
      <w:pPr>
        <w:rPr>
          <w:rFonts w:cs="Times New Roman"/>
          <w:b/>
        </w:rPr>
      </w:pPr>
    </w:p>
    <w:p w14:paraId="4D7A728A" w14:textId="5A91D306" w:rsidR="00483BA6" w:rsidRDefault="00811123">
      <w:r w:rsidRPr="0081112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Disclosures:</w:t>
      </w:r>
      <w:r w:rsidR="00483BA6" w:rsidRPr="00483BA6">
        <w:rPr>
          <w:rFonts w:cs="Times New Roman"/>
          <w:bCs/>
        </w:rPr>
        <w:t xml:space="preserve"> </w:t>
      </w:r>
      <w:r w:rsidR="00483BA6" w:rsidRPr="00483BA6">
        <w:rPr>
          <w:rFonts w:cs="Arial"/>
          <w:bCs/>
          <w:color w:val="FF0000"/>
          <w:szCs w:val="24"/>
        </w:rPr>
        <w:t>[</w:t>
      </w:r>
      <w:r w:rsidR="00483BA6" w:rsidRPr="00483BA6">
        <w:rPr>
          <w:bCs/>
          <w:color w:val="FF0000"/>
          <w:szCs w:val="24"/>
        </w:rPr>
        <w:t>delete if not applicable]</w:t>
      </w:r>
    </w:p>
    <w:sectPr w:rsidR="00483BA6" w:rsidSect="00034616"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2923"/>
    <w:rsid w:val="0006063C"/>
    <w:rsid w:val="0009668F"/>
    <w:rsid w:val="000F59C2"/>
    <w:rsid w:val="001110DA"/>
    <w:rsid w:val="0015074B"/>
    <w:rsid w:val="001F2B46"/>
    <w:rsid w:val="00266AE3"/>
    <w:rsid w:val="0029639D"/>
    <w:rsid w:val="00307015"/>
    <w:rsid w:val="00312964"/>
    <w:rsid w:val="00326F90"/>
    <w:rsid w:val="00361157"/>
    <w:rsid w:val="003D3491"/>
    <w:rsid w:val="003D42CF"/>
    <w:rsid w:val="00483BA6"/>
    <w:rsid w:val="006B34B6"/>
    <w:rsid w:val="006F4670"/>
    <w:rsid w:val="00807BC1"/>
    <w:rsid w:val="00811123"/>
    <w:rsid w:val="00911008"/>
    <w:rsid w:val="00953805"/>
    <w:rsid w:val="009F004C"/>
    <w:rsid w:val="00A00B5F"/>
    <w:rsid w:val="00A05735"/>
    <w:rsid w:val="00AA1D8D"/>
    <w:rsid w:val="00B47730"/>
    <w:rsid w:val="00BC761B"/>
    <w:rsid w:val="00BE3DA5"/>
    <w:rsid w:val="00CB0664"/>
    <w:rsid w:val="00E04D3B"/>
    <w:rsid w:val="00E13FDE"/>
    <w:rsid w:val="00E227D9"/>
    <w:rsid w:val="00EA74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774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KorrespondenzAdresse">
    <w:name w:val="Korrespondenz Adresse"/>
    <w:basedOn w:val="Normal"/>
    <w:qFormat/>
    <w:rsid w:val="009F004C"/>
    <w:pPr>
      <w:tabs>
        <w:tab w:val="left" w:pos="851"/>
      </w:tabs>
      <w:spacing w:before="240" w:after="120" w:line="360" w:lineRule="auto"/>
    </w:pPr>
    <w:rPr>
      <w:rFonts w:eastAsia="Times New Roman" w:cs="Times New Roman"/>
      <w:iCs/>
      <w:sz w:val="20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KorrespondenzAdresse">
    <w:name w:val="Korrespondenz Adresse"/>
    <w:basedOn w:val="Normal"/>
    <w:qFormat/>
    <w:rsid w:val="009F004C"/>
    <w:pPr>
      <w:tabs>
        <w:tab w:val="left" w:pos="851"/>
      </w:tabs>
      <w:spacing w:before="240" w:after="120" w:line="360" w:lineRule="auto"/>
    </w:pPr>
    <w:rPr>
      <w:rFonts w:eastAsia="Times New Roman" w:cs="Times New Roman"/>
      <w:iCs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6B29B-4144-435F-BCBF-E374D76D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THE BACHA</cp:lastModifiedBy>
  <cp:revision>2</cp:revision>
  <dcterms:created xsi:type="dcterms:W3CDTF">2025-12-13T12:51:00Z</dcterms:created>
  <dcterms:modified xsi:type="dcterms:W3CDTF">2025-12-13T12:51:00Z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cba8be-90ad-4c39-8ffb-d795d61acc4a_Enabled">
    <vt:lpwstr>true</vt:lpwstr>
  </property>
  <property fmtid="{D5CDD505-2E9C-101B-9397-08002B2CF9AE}" pid="3" name="MSIP_Label_2dcba8be-90ad-4c39-8ffb-d795d61acc4a_SetDate">
    <vt:lpwstr>2025-11-24T21:47:25Z</vt:lpwstr>
  </property>
  <property fmtid="{D5CDD505-2E9C-101B-9397-08002B2CF9AE}" pid="4" name="MSIP_Label_2dcba8be-90ad-4c39-8ffb-d795d61acc4a_Method">
    <vt:lpwstr>Standard</vt:lpwstr>
  </property>
  <property fmtid="{D5CDD505-2E9C-101B-9397-08002B2CF9AE}" pid="5" name="MSIP_Label_2dcba8be-90ad-4c39-8ffb-d795d61acc4a_Name">
    <vt:lpwstr>Restricted</vt:lpwstr>
  </property>
  <property fmtid="{D5CDD505-2E9C-101B-9397-08002B2CF9AE}" pid="6" name="MSIP_Label_2dcba8be-90ad-4c39-8ffb-d795d61acc4a_SiteId">
    <vt:lpwstr>b6df3a0f-729a-46b9-84db-8d7a8bec2b0d</vt:lpwstr>
  </property>
  <property fmtid="{D5CDD505-2E9C-101B-9397-08002B2CF9AE}" pid="7" name="MSIP_Label_2dcba8be-90ad-4c39-8ffb-d795d61acc4a_ActionId">
    <vt:lpwstr>cd8af249-d6e0-4263-9d85-1bbc5ce7df79</vt:lpwstr>
  </property>
  <property fmtid="{D5CDD505-2E9C-101B-9397-08002B2CF9AE}" pid="8" name="MSIP_Label_2dcba8be-90ad-4c39-8ffb-d795d61acc4a_ContentBits">
    <vt:lpwstr>0</vt:lpwstr>
  </property>
  <property fmtid="{D5CDD505-2E9C-101B-9397-08002B2CF9AE}" pid="9" name="MSIP_Label_2dcba8be-90ad-4c39-8ffb-d795d61acc4a_Tag">
    <vt:lpwstr>10, 3, 0, 1</vt:lpwstr>
  </property>
</Properties>
</file>